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Кравченко Геннадия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Кравченко Г.Л.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БРУСНИКА. ОРГАНИЗАТОР СТРОИТЕЛЬСТВА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с 01.01.2022 по 31.12.2022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6250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3ТТ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15.07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Г.Л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Г.Л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Г.Л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6250</w:t>
      </w:r>
      <w:r>
        <w:rPr>
          <w:rFonts w:ascii="Times New Roman" w:eastAsia="Times New Roman" w:hAnsi="Times New Roman" w:cs="Times New Roman"/>
        </w:rPr>
        <w:t>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08-РНВ/18239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5415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5172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Г.Л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592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Кравченко Геннадия Леонидовича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0412365400695004172615117.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